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 and alcohol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drug is a depressant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Cannabis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Recreational drugs is when?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Painkillers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drug makes you see and hear things that are not there.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Drug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drug is class 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Overdose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drug is class 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Depressants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drug is class 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Ketamine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drugs are taken for fun and pleasure.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Cocaine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Drugs can become?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Stimulant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can lead to serious illness or death, if you take too many drugs.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You take drugs for fun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increases heart rate and blood pressure.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Speed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blocks pain.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LSD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type of drugs slow you down.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Recreational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chemical substance that effects the way that your body works is 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Addictive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 and alcohol</dc:title>
  <dcterms:created xsi:type="dcterms:W3CDTF">2021-10-11T05:44:40Z</dcterms:created>
  <dcterms:modified xsi:type="dcterms:W3CDTF">2021-10-11T05:44:40Z</dcterms:modified>
</cp:coreProperties>
</file>