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brew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roll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had too much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sells drugs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alcohol damages this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can't drink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drugs can make you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alcohol and drugs can change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can smoke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you treat people /family when 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does this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gets you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mix drugs and alcohol this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want to _____ the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can't get enough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drink this and it can white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happen when you smoke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feeling ill the next day after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street name for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get caught drinking and driving you go to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depressant 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smoke marijuana you get....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have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centre that can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tablet called 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same name as a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possession of marijuana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get this with a hangover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2021-10-11T05:43:11Z</dcterms:created>
  <dcterms:modified xsi:type="dcterms:W3CDTF">2021-10-11T05:43:11Z</dcterms:modified>
</cp:coreProperties>
</file>