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punishment for possessing or supplying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class A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what may result in someone taking drugs?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Possessing drugs for personal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Possessing large amounts of drugs you intend 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class B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drugs to impress people is known as p _ _ _ p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now mandatory in prisons?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consequence of crime p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can introduce these to try tackle drug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the Law</dc:title>
  <dcterms:created xsi:type="dcterms:W3CDTF">2021-10-11T05:45:12Z</dcterms:created>
  <dcterms:modified xsi:type="dcterms:W3CDTF">2021-10-11T05:45:12Z</dcterms:modified>
</cp:coreProperties>
</file>