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 are bad for you</w:t>
      </w:r>
    </w:p>
    <w:p>
      <w:pPr>
        <w:pStyle w:val="Questions"/>
      </w:pPr>
      <w:r>
        <w:t xml:space="preserve">1. NEICACO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SMROEMINPNTI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THEM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IGUGHOCN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OSINANMI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DMOO IGWSNS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YUHRGN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URJMIANAA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OIETBAIITLRHNA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ALGLILE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MERYOM LSOS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EWDE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are bad for you</dc:title>
  <dcterms:created xsi:type="dcterms:W3CDTF">2021-10-11T05:43:40Z</dcterms:created>
  <dcterms:modified xsi:type="dcterms:W3CDTF">2021-10-11T05:43:40Z</dcterms:modified>
</cp:coreProperties>
</file>