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Prescription    </w:t>
      </w:r>
      <w:r>
        <w:t xml:space="preserve">   Shrooms    </w:t>
      </w:r>
      <w:r>
        <w:t xml:space="preserve">   Steroids    </w:t>
      </w:r>
      <w:r>
        <w:t xml:space="preserve">   Alcohol    </w:t>
      </w:r>
      <w:r>
        <w:t xml:space="preserve">   Tobacco    </w:t>
      </w:r>
      <w:r>
        <w:t xml:space="preserve">   Ecstasy    </w:t>
      </w:r>
      <w:r>
        <w:t xml:space="preserve">   Illegal    </w:t>
      </w:r>
      <w:r>
        <w:t xml:space="preserve">   Death    </w:t>
      </w:r>
      <w:r>
        <w:t xml:space="preserve">   LSD    </w:t>
      </w:r>
      <w:r>
        <w:t xml:space="preserve">   Cocaine    </w:t>
      </w:r>
      <w:r>
        <w:t xml:space="preserve">   Heroin    </w:t>
      </w:r>
      <w:r>
        <w:t xml:space="preserve">   Abuse    </w:t>
      </w:r>
      <w:r>
        <w:t xml:space="preserve">   Withdrawal    </w:t>
      </w:r>
      <w:r>
        <w:t xml:space="preserve">   Marijuana    </w:t>
      </w:r>
      <w:r>
        <w:t xml:space="preserve">   Addiction    </w:t>
      </w:r>
      <w:r>
        <w:t xml:space="preserve">   Bath Salts    </w:t>
      </w:r>
      <w:r>
        <w:t xml:space="preserve">   Meth    </w:t>
      </w:r>
      <w:r>
        <w:t xml:space="preserve">   Drug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2021-10-11T05:42:57Z</dcterms:created>
  <dcterms:modified xsi:type="dcterms:W3CDTF">2021-10-11T05:42:57Z</dcterms:modified>
</cp:coreProperties>
</file>