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Ecstasy    </w:t>
      </w:r>
      <w:r>
        <w:t xml:space="preserve">   Weed    </w:t>
      </w:r>
      <w:r>
        <w:t xml:space="preserve">   Magic mushrooms    </w:t>
      </w:r>
      <w:r>
        <w:t xml:space="preserve">   Heroin    </w:t>
      </w:r>
      <w:r>
        <w:t xml:space="preserve">   Cocaine    </w:t>
      </w:r>
      <w:r>
        <w:t xml:space="preserve">   Cannabis    </w:t>
      </w:r>
      <w:r>
        <w:t xml:space="preserve">   LSD    </w:t>
      </w:r>
      <w:r>
        <w:t xml:space="preserve">   Crystal Meth    </w:t>
      </w:r>
      <w:r>
        <w:t xml:space="preserve">   Drug    </w:t>
      </w:r>
      <w:r>
        <w:t xml:space="preserve">   Meth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2021-10-11T05:43:07Z</dcterms:created>
  <dcterms:modified xsi:type="dcterms:W3CDTF">2021-10-11T05:43:07Z</dcterms:modified>
</cp:coreProperties>
</file>