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p>
      <w:pPr>
        <w:pStyle w:val="Questions"/>
      </w:pPr>
      <w:r>
        <w:t xml:space="preserve">1. DURSG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AEOCCIN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DTCDAIEVI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DAETRSPSNES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HLCAOOHL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FECTEF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BIEERTRL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LIEF NNGCGHIA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IHREON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KACRC NCECIAO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2021-10-11T05:44:23Z</dcterms:created>
  <dcterms:modified xsi:type="dcterms:W3CDTF">2021-10-11T05:44:23Z</dcterms:modified>
</cp:coreProperties>
</file>