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Cures diseases caused bu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an antibiotic.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blood to clot more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Relieves pain and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lung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addiction.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Relieves Asthama.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Cures diseases caused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diseases.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2021-10-11T05:43:41Z</dcterms:created>
  <dcterms:modified xsi:type="dcterms:W3CDTF">2021-10-11T05:43:41Z</dcterms:modified>
</cp:coreProperties>
</file>