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Drugs </w:t>
      </w:r>
    </w:p>
    <w:p>
      <w:pPr>
        <w:pStyle w:val="Questions"/>
      </w:pPr>
      <w:r>
        <w:t xml:space="preserve">1. CGAMI SSHOUOMRM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LCNIAABO DSOSITRE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IBANCSNA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CINEOAC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SYCTAES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IOEHRN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MEAIEKNT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VTOESNSL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ACTSLRY EMHT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LQRENITUSIRSLA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</dc:title>
  <dcterms:created xsi:type="dcterms:W3CDTF">2021-10-11T05:44:25Z</dcterms:created>
  <dcterms:modified xsi:type="dcterms:W3CDTF">2021-10-11T05:44:25Z</dcterms:modified>
</cp:coreProperties>
</file>