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for Cardiac and Cholesterol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Loop Diuretic 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Beta Blocker 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Ace Inhibitor 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Calcium Channel Blocker (CCB) Pr (for HTN)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Cardiac Glycoside 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Phosphodiesterase Inhibitor Pr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Thiazide Diuretic 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Bile Binding Agent 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Fibric Acid Agent 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Organic Nitrate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for Cardiac and Cholesterol Health</dc:title>
  <dcterms:created xsi:type="dcterms:W3CDTF">2021-10-11T05:44:52Z</dcterms:created>
  <dcterms:modified xsi:type="dcterms:W3CDTF">2021-10-11T05:44:52Z</dcterms:modified>
</cp:coreProperties>
</file>