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 in the 60’s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popular drugs were used in the 60’s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paper was used for lsd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ergot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marijuana 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like a bong but has a tube on it (used to smoke marijuana)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lsd stand for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a hippie?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meth smell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people usually take cocaine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full name of meth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slang word for cocaine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fastest way to get a drug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you take lsd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bush is cocaine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drug is also called “grass”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in the 60’s</dc:title>
  <dcterms:created xsi:type="dcterms:W3CDTF">2021-10-11T05:44:15Z</dcterms:created>
  <dcterms:modified xsi:type="dcterms:W3CDTF">2021-10-11T05:44:15Z</dcterms:modified>
</cp:coreProperties>
</file>