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euphoria, relaxed inhibitions, increased appetite, and disorientation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Stimulant that can be injected, taken orally, and can be referred to as "speed"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Overdose effects of shallow and slow breathing, clammy skin, conclusions,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effect of steroid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drug has no withdrawal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Considered a "date rape"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commonly available inhalant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most steroids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slurred speech, disorientation, and impaired memory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Cocaine users put themselves at risk for contracting what STD?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name is "smack"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Phencyclidine street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LSD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stimulant that is snorted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of Abuse</dc:title>
  <dcterms:created xsi:type="dcterms:W3CDTF">2021-10-11T05:44:38Z</dcterms:created>
  <dcterms:modified xsi:type="dcterms:W3CDTF">2021-10-11T05:44:38Z</dcterms:modified>
</cp:coreProperties>
</file>