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the brain reward pathway that neurons of other areas of the brain feed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pre-existing interindividual variations in sensitivity to the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enduring, progressively evolving adaptive process in the brain reward pathways upon repeated exposure to the drug; the baseline to which the brain returns upon discontinuation of the drug use can change even after acute withdrawal has subsided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heroin that is easily soluble and more likely to be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temporary use of drug after a period of abstinence (one time use up to even several days of use for some)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Individuals with a substance use disorder are never recovered, always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factor that can induce relapse to drug-taking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problematic pattern of use leading to significant impairment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continued craving for a drug and tendency to return to out-of-control use even after acute withdrawal symptoms have subsided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in the brain reward system where nicotinic ACh receptors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use results in compensatory changes in behavior that are due to accommodation to drug effects through learning acquired while the person is intoxicated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the synapse to change in strength and function when the pathway is over or underused (normally due to drugs)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withdrawal and craving is associated with ___________ levels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shift in the dose response curve to the left, so that repeated administrations of a drug result in a greater effect of a given dose and a lower dose is required to achieve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genes are stressed by drugs or a person’s environment, there can be changes to how they are expressed – a gene can be turned on, turned off, or modified by several processes including DNA methylation, histone modification,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opioid antagonist used for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Partial nicotinic agonists used for aid in smoking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Inhibition of ________ through mu opioid receptor binding in the VTA leads to increased dopaminergic transmission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of Abuse</dc:title>
  <dcterms:created xsi:type="dcterms:W3CDTF">2021-10-11T05:44:19Z</dcterms:created>
  <dcterms:modified xsi:type="dcterms:W3CDTF">2021-10-11T05:44:19Z</dcterms:modified>
</cp:coreProperties>
</file>