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of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Dignity    </w:t>
      </w:r>
      <w:r>
        <w:t xml:space="preserve">   Temptation    </w:t>
      </w:r>
      <w:r>
        <w:t xml:space="preserve">   Integrity    </w:t>
      </w:r>
      <w:r>
        <w:t xml:space="preserve">   Narcotics Anonymous    </w:t>
      </w:r>
      <w:r>
        <w:t xml:space="preserve">   Alcoholics Anonymous    </w:t>
      </w:r>
      <w:r>
        <w:t xml:space="preserve">   Emotions    </w:t>
      </w:r>
      <w:r>
        <w:t xml:space="preserve">   Meetings    </w:t>
      </w:r>
      <w:r>
        <w:t xml:space="preserve">   Step work    </w:t>
      </w:r>
      <w:r>
        <w:t xml:space="preserve">   Enabling    </w:t>
      </w:r>
      <w:r>
        <w:t xml:space="preserve">   Gratitude    </w:t>
      </w:r>
      <w:r>
        <w:t xml:space="preserve">   Denial    </w:t>
      </w:r>
      <w:r>
        <w:t xml:space="preserve">   Peace    </w:t>
      </w:r>
      <w:r>
        <w:t xml:space="preserve">   Serenity    </w:t>
      </w:r>
      <w:r>
        <w:t xml:space="preserve">   Sponsorship    </w:t>
      </w:r>
      <w:r>
        <w:t xml:space="preserve">   Recovery brain    </w:t>
      </w:r>
      <w:r>
        <w:t xml:space="preserve">   Nutrition    </w:t>
      </w:r>
      <w:r>
        <w:t xml:space="preserve">   Shame    </w:t>
      </w:r>
      <w:r>
        <w:t xml:space="preserve">   Guilt    </w:t>
      </w:r>
      <w:r>
        <w:t xml:space="preserve">   Triggers    </w:t>
      </w:r>
      <w:r>
        <w:t xml:space="preserve">   Relapse    </w:t>
      </w:r>
      <w:r>
        <w:t xml:space="preserve">   Cravings    </w:t>
      </w:r>
      <w:r>
        <w:t xml:space="preserve">   Meditation    </w:t>
      </w:r>
      <w:r>
        <w:t xml:space="preserve">   Recovery    </w:t>
      </w:r>
      <w:r>
        <w:t xml:space="preserve">   Communication    </w:t>
      </w:r>
      <w:r>
        <w:t xml:space="preserve">   Process addiction    </w:t>
      </w:r>
      <w:r>
        <w:t xml:space="preserve">   Networking    </w:t>
      </w:r>
      <w:r>
        <w:t xml:space="preserve">   Assertiveness    </w:t>
      </w:r>
      <w:r>
        <w:t xml:space="preserve">   Anger    </w:t>
      </w:r>
      <w:r>
        <w:t xml:space="preserve">   Pcp    </w:t>
      </w:r>
      <w:r>
        <w:t xml:space="preserve">   Restless leg    </w:t>
      </w:r>
      <w:r>
        <w:t xml:space="preserve">   Nausea    </w:t>
      </w:r>
      <w:r>
        <w:t xml:space="preserve">   Insomnia    </w:t>
      </w:r>
      <w:r>
        <w:t xml:space="preserve">   Weakness    </w:t>
      </w:r>
      <w:r>
        <w:t xml:space="preserve">   Anxiety    </w:t>
      </w:r>
      <w:r>
        <w:t xml:space="preserve">   Depression    </w:t>
      </w:r>
      <w:r>
        <w:t xml:space="preserve">   Opiate    </w:t>
      </w:r>
      <w:r>
        <w:t xml:space="preserve">   Marijuana    </w:t>
      </w:r>
      <w:r>
        <w:t xml:space="preserve">   Crystal meth    </w:t>
      </w:r>
      <w:r>
        <w:t xml:space="preserve">   Molly    </w:t>
      </w:r>
      <w:r>
        <w:t xml:space="preserve">   Cocaine    </w:t>
      </w:r>
      <w:r>
        <w:t xml:space="preserve">   Alcohol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of Addiction</dc:title>
  <dcterms:created xsi:type="dcterms:W3CDTF">2021-10-11T05:44:01Z</dcterms:created>
  <dcterms:modified xsi:type="dcterms:W3CDTF">2021-10-11T05:44:01Z</dcterms:modified>
</cp:coreProperties>
</file>