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that interfere in Hemostasis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Factor Xa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anti-platelet drug that acts by an increase in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LMWH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Inhibits irreversibly P2Y platelet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Recombinant form of endogenous protease tPA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Parenteral direct thrombin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Heparin adverse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Co-factor in the synthesis of various coagulation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 K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Heparin antidote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Anti-platelet drug that is a chimeric monoclonal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Inhibits warfarin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Aminocaproic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Inhibits irreversibly cyclooxygenase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thrombin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defective intrinsic coagulation pathway</w:t>
            </w:r>
          </w:p>
        </w:tc>
      </w:tr>
    </w:tbl>
    <w:p>
      <w:pPr>
        <w:pStyle w:val="WordBankMedium"/>
      </w:pPr>
      <w:r>
        <w:t xml:space="preserve">   aPTT    </w:t>
      </w:r>
      <w:r>
        <w:t xml:space="preserve">   warfarin    </w:t>
      </w:r>
      <w:r>
        <w:t xml:space="preserve">   Dabigatran    </w:t>
      </w:r>
      <w:r>
        <w:t xml:space="preserve">   Apixaban    </w:t>
      </w:r>
      <w:r>
        <w:t xml:space="preserve">   Metronidazole    </w:t>
      </w:r>
      <w:r>
        <w:t xml:space="preserve">   phytonadione    </w:t>
      </w:r>
      <w:r>
        <w:t xml:space="preserve">   argatroban    </w:t>
      </w:r>
      <w:r>
        <w:t xml:space="preserve">   Enoxaparin    </w:t>
      </w:r>
      <w:r>
        <w:t xml:space="preserve">   HIT    </w:t>
      </w:r>
      <w:r>
        <w:t xml:space="preserve">   aspirin    </w:t>
      </w:r>
      <w:r>
        <w:t xml:space="preserve">   Clopidogrel    </w:t>
      </w:r>
      <w:r>
        <w:t xml:space="preserve">   Dipyridamole    </w:t>
      </w:r>
      <w:r>
        <w:t xml:space="preserve">   Abciximab    </w:t>
      </w:r>
      <w:r>
        <w:t xml:space="preserve">   Antiplasmin    </w:t>
      </w:r>
      <w:r>
        <w:t xml:space="preserve">   Alteplase    </w:t>
      </w:r>
      <w:r>
        <w:t xml:space="preserve">   Protamine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that interfere in Hemostasis</dc:title>
  <dcterms:created xsi:type="dcterms:W3CDTF">2021-10-11T05:45:10Z</dcterms:created>
  <dcterms:modified xsi:type="dcterms:W3CDTF">2021-10-11T05:45:10Z</dcterms:modified>
</cp:coreProperties>
</file>