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trips    </w:t>
      </w:r>
      <w:r>
        <w:t xml:space="preserve">   fungus    </w:t>
      </w:r>
      <w:r>
        <w:t xml:space="preserve">   psychological    </w:t>
      </w:r>
      <w:r>
        <w:t xml:space="preserve">   flashback    </w:t>
      </w:r>
      <w:r>
        <w:t xml:space="preserve">   psilocybin    </w:t>
      </w:r>
      <w:r>
        <w:t xml:space="preserve">   peyote    </w:t>
      </w:r>
      <w:r>
        <w:t xml:space="preserve">   coricidin    </w:t>
      </w:r>
      <w:r>
        <w:t xml:space="preserve">   asphyxia    </w:t>
      </w:r>
      <w:r>
        <w:t xml:space="preserve">   unconsciousness    </w:t>
      </w:r>
      <w:r>
        <w:t xml:space="preserve">   intoxication    </w:t>
      </w:r>
      <w:r>
        <w:t xml:space="preserve">   nitrites    </w:t>
      </w:r>
      <w:r>
        <w:t xml:space="preserve">   aerosol    </w:t>
      </w:r>
      <w:r>
        <w:t xml:space="preserve">   helium    </w:t>
      </w:r>
      <w:r>
        <w:t xml:space="preserve">   gases    </w:t>
      </w:r>
      <w:r>
        <w:t xml:space="preserve">   snapper    </w:t>
      </w:r>
      <w:r>
        <w:t xml:space="preserve">   volatile    </w:t>
      </w:r>
      <w:r>
        <w:t xml:space="preserve">   lithium    </w:t>
      </w:r>
      <w:r>
        <w:t xml:space="preserve">   pseudoephedrine    </w:t>
      </w:r>
      <w:r>
        <w:t xml:space="preserve">   inhalants    </w:t>
      </w:r>
      <w:r>
        <w:t xml:space="preserve">   methamphetamine    </w:t>
      </w:r>
      <w:r>
        <w:t xml:space="preserve">   formication    </w:t>
      </w:r>
      <w:r>
        <w:t xml:space="preserve">   chronic    </w:t>
      </w:r>
      <w:r>
        <w:t xml:space="preserve">   yaba    </w:t>
      </w:r>
      <w:r>
        <w:t xml:space="preserve">   spice    </w:t>
      </w:r>
      <w:r>
        <w:t xml:space="preserve">   pemberton    </w:t>
      </w:r>
      <w:r>
        <w:t xml:space="preserve">   additives    </w:t>
      </w:r>
      <w:r>
        <w:t xml:space="preserve">   stepping    </w:t>
      </w:r>
      <w:r>
        <w:t xml:space="preserve">   cocaine    </w:t>
      </w:r>
      <w:r>
        <w:t xml:space="preserve">   neurotransmitters    </w:t>
      </w:r>
      <w:r>
        <w:t xml:space="preserve">   dopamine    </w:t>
      </w:r>
      <w:r>
        <w:t xml:space="preserve">   paranoia    </w:t>
      </w:r>
      <w:r>
        <w:t xml:space="preserve">   anxiety    </w:t>
      </w:r>
      <w:r>
        <w:t xml:space="preserve">   levamisole    </w:t>
      </w:r>
      <w:r>
        <w:t xml:space="preserve">   lactose    </w:t>
      </w:r>
      <w:r>
        <w:t xml:space="preserve">   anslinger    </w:t>
      </w:r>
      <w:r>
        <w:t xml:space="preserve">   recreational    </w:t>
      </w:r>
      <w:r>
        <w:t xml:space="preserve">   withdrawals    </w:t>
      </w:r>
      <w:r>
        <w:t xml:space="preserve">   addictive    </w:t>
      </w:r>
      <w:r>
        <w:t xml:space="preserve">   gateway    </w:t>
      </w:r>
      <w:r>
        <w:t xml:space="preserve">   cannabis    </w:t>
      </w:r>
      <w:r>
        <w:t xml:space="preserve">   hemp    </w:t>
      </w:r>
      <w:r>
        <w:t xml:space="preserve">   hallucinogen    </w:t>
      </w:r>
      <w:r>
        <w:t xml:space="preserve">   salvia    </w:t>
      </w:r>
      <w:r>
        <w:t xml:space="preserve">   cbd    </w:t>
      </w:r>
      <w:r>
        <w:t xml:space="preserve">   thc    </w:t>
      </w:r>
      <w:r>
        <w:t xml:space="preserve">   weed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vocab.</dc:title>
  <dcterms:created xsi:type="dcterms:W3CDTF">2021-10-11T05:44:06Z</dcterms:created>
  <dcterms:modified xsi:type="dcterms:W3CDTF">2021-10-11T05:44:06Z</dcterms:modified>
</cp:coreProperties>
</file>