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hallucination    </w:t>
      </w:r>
      <w:r>
        <w:t xml:space="preserve">   steroids    </w:t>
      </w:r>
      <w:r>
        <w:t xml:space="preserve">   unhealthy    </w:t>
      </w:r>
      <w:r>
        <w:t xml:space="preserve">   abuse    </w:t>
      </w:r>
      <w:r>
        <w:t xml:space="preserve">   heroin    </w:t>
      </w:r>
      <w:r>
        <w:t xml:space="preserve">   antibiotics    </w:t>
      </w:r>
      <w:r>
        <w:t xml:space="preserve">   marijuana    </w:t>
      </w:r>
      <w:r>
        <w:t xml:space="preserve">   alcohol    </w:t>
      </w:r>
      <w:r>
        <w:t xml:space="preserve">   addictive    </w:t>
      </w:r>
      <w:r>
        <w:t xml:space="preserve">   cocaine    </w:t>
      </w:r>
      <w:r>
        <w:t xml:space="preserve">   drugs    </w:t>
      </w:r>
      <w:r>
        <w:t xml:space="preserve">   illegal    </w:t>
      </w:r>
      <w:r>
        <w:t xml:space="preserve">   legal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word search</dc:title>
  <dcterms:created xsi:type="dcterms:W3CDTF">2021-10-11T05:44:58Z</dcterms:created>
  <dcterms:modified xsi:type="dcterms:W3CDTF">2021-10-11T05:44:58Z</dcterms:modified>
</cp:coreProperties>
</file>