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Drum Girls and Dangerous Pie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Who is the author of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Steven's little brother.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girls name for the hospital that Jeffrey was 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volunteered to tutor Steven in math?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What instrument does Steven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Who's the 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What kind of cancer was Jeffrey diagnosed with?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is the Spring Concert?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had the idea to make the Spring Concert into a fundraiser. To help pay the Alper's pay their bills?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did DRUMS, GIRLS and DANGEROUS PIE?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Drum Girls and Dangerous Pie Crossword</dc:title>
  <dcterms:created xsi:type="dcterms:W3CDTF">2021-10-11T05:44:11Z</dcterms:created>
  <dcterms:modified xsi:type="dcterms:W3CDTF">2021-10-11T05:44:11Z</dcterms:modified>
</cp:coreProperties>
</file>