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Drum and bass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Inta    </w:t>
      </w:r>
      <w:r>
        <w:t xml:space="preserve">   Selecta    </w:t>
      </w:r>
      <w:r>
        <w:t xml:space="preserve">   Double drop    </w:t>
      </w:r>
      <w:r>
        <w:t xml:space="preserve">   Liquid    </w:t>
      </w:r>
      <w:r>
        <w:t xml:space="preserve">   Rhythm    </w:t>
      </w:r>
      <w:r>
        <w:t xml:space="preserve">   Amen    </w:t>
      </w:r>
      <w:r>
        <w:t xml:space="preserve">   Andy C    </w:t>
      </w:r>
      <w:r>
        <w:t xml:space="preserve">   Beat matching    </w:t>
      </w:r>
      <w:r>
        <w:t xml:space="preserve">   Drums    </w:t>
      </w:r>
      <w:r>
        <w:t xml:space="preserve">   Massive    </w:t>
      </w:r>
      <w:r>
        <w:t xml:space="preserve">   Bpm    </w:t>
      </w:r>
      <w:r>
        <w:t xml:space="preserve">   Jungle    </w:t>
      </w:r>
      <w:r>
        <w:t xml:space="preserve">   Raves    </w:t>
      </w:r>
      <w:r>
        <w:t xml:space="preserve">   Rewind    </w:t>
      </w:r>
      <w:r>
        <w:t xml:space="preserve">   Techniques    </w:t>
      </w:r>
      <w:r>
        <w:t xml:space="preserve">   Scratching    </w:t>
      </w:r>
      <w:r>
        <w:t xml:space="preserve">   Skibadee    </w:t>
      </w:r>
      <w:r>
        <w:t xml:space="preserve">   Shabba    </w:t>
      </w:r>
      <w:r>
        <w:t xml:space="preserve">   Rinse    </w:t>
      </w:r>
      <w:r>
        <w:t xml:space="preserve">   Rude boy    </w:t>
      </w:r>
      <w:r>
        <w:t xml:space="preserve">   Break    </w:t>
      </w:r>
      <w:r>
        <w:t xml:space="preserve">   Beat    </w:t>
      </w:r>
      <w:r>
        <w:t xml:space="preserve">   Drop    </w:t>
      </w:r>
      <w:r>
        <w:t xml:space="preserve">   Blend    </w:t>
      </w:r>
      <w:r>
        <w:t xml:space="preserve">   Mix    </w:t>
      </w:r>
      <w:r>
        <w:t xml:space="preserve">   Bass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 and bass </dc:title>
  <dcterms:created xsi:type="dcterms:W3CDTF">2021-10-11T05:43:55Z</dcterms:created>
  <dcterms:modified xsi:type="dcterms:W3CDTF">2021-10-11T05:43:55Z</dcterms:modified>
</cp:coreProperties>
</file>