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"Drum 'n' Bass"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Sigma    </w:t>
      </w:r>
      <w:r>
        <w:t xml:space="preserve">   Bob Marley    </w:t>
      </w:r>
      <w:r>
        <w:t xml:space="preserve">   Lee Perry    </w:t>
      </w:r>
      <w:r>
        <w:t xml:space="preserve">   Goldie    </w:t>
      </w:r>
      <w:r>
        <w:t xml:space="preserve">   High Contrast    </w:t>
      </w:r>
      <w:r>
        <w:t xml:space="preserve">   Turnables    </w:t>
      </w:r>
      <w:r>
        <w:t xml:space="preserve">   Key board    </w:t>
      </w:r>
      <w:r>
        <w:t xml:space="preserve">   Synthesizer    </w:t>
      </w:r>
      <w:r>
        <w:t xml:space="preserve">   Sampler    </w:t>
      </w:r>
      <w:r>
        <w:t xml:space="preserve">   Rave and jungle scenes    </w:t>
      </w:r>
      <w:r>
        <w:t xml:space="preserve">   Personal computer    </w:t>
      </w:r>
      <w:r>
        <w:t xml:space="preserve">   London    </w:t>
      </w:r>
      <w:r>
        <w:t xml:space="preserve">   Live performances    </w:t>
      </w:r>
      <w:r>
        <w:t xml:space="preserve">   Guitars    </w:t>
      </w:r>
      <w:r>
        <w:t xml:space="preserve">   England    </w:t>
      </w:r>
      <w:r>
        <w:t xml:space="preserve">   Early 1990s    </w:t>
      </w:r>
      <w:r>
        <w:t xml:space="preserve">   Drum machine    </w:t>
      </w:r>
      <w:r>
        <w:t xml:space="preserve">   DAW    </w:t>
      </w:r>
      <w:r>
        <w:t xml:space="preserve">   Bristol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"Drum 'n' Bass"</dc:title>
  <dcterms:created xsi:type="dcterms:W3CDTF">2021-10-10T23:50:48Z</dcterms:created>
  <dcterms:modified xsi:type="dcterms:W3CDTF">2021-10-10T23:50:48Z</dcterms:modified>
</cp:coreProperties>
</file>