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Drumline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COLLEGE    </w:t>
      </w:r>
      <w:r>
        <w:t xml:space="preserve">   MUSIC    </w:t>
      </w:r>
      <w:r>
        <w:t xml:space="preserve">   DANCE    </w:t>
      </w:r>
      <w:r>
        <w:t xml:space="preserve">   DR LEE    </w:t>
      </w:r>
      <w:r>
        <w:t xml:space="preserve">   ONE SOUND    </w:t>
      </w:r>
      <w:r>
        <w:t xml:space="preserve">   ONE BAND    </w:t>
      </w:r>
      <w:r>
        <w:t xml:space="preserve">   LILA    </w:t>
      </w:r>
      <w:r>
        <w:t xml:space="preserve">   BAND    </w:t>
      </w:r>
      <w:r>
        <w:t xml:space="preserve">   FIRST IMPRESSION    </w:t>
      </w:r>
      <w:r>
        <w:t xml:space="preserve">   DEVIN    </w:t>
      </w:r>
      <w:r>
        <w:t xml:space="preserve">   DRUMLINE    </w:t>
      </w:r>
      <w:r>
        <w:t xml:space="preserve">   TUBA    </w:t>
      </w:r>
      <w:r>
        <w:t xml:space="preserve">   POSITIVE    </w:t>
      </w:r>
      <w:r>
        <w:t xml:space="preserve">   NEGATIVE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Drumline</dc:title>
  <dcterms:created xsi:type="dcterms:W3CDTF">2021-10-11T05:44:16Z</dcterms:created>
  <dcterms:modified xsi:type="dcterms:W3CDTF">2021-10-11T05:44:16Z</dcterms:modified>
</cp:coreProperties>
</file>