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Drummer Boy of 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place at a certain time or place that is significant in history and helps reader to understand the context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fastened or made 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authors create memorable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or physical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devout or formal invocation of blessedness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Drummer Boy of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mixed or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or force in conflict with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 firm purpose, determined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Drummer Boy of Shiloh</dc:title>
  <dcterms:created xsi:type="dcterms:W3CDTF">2021-10-11T05:44:52Z</dcterms:created>
  <dcterms:modified xsi:type="dcterms:W3CDTF">2021-10-11T05:44:52Z</dcterms:modified>
</cp:coreProperties>
</file>