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Drummer Boy of Shiloh Crossowd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scattered here 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deeply serious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fastened or wrapped with a belt or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firm; determined; one-minded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muffled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blessing from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joined together with shirt metal pins; very focused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 center; crooked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Drummer Boy of Shiloh Crossowd</dc:title>
  <dcterms:created xsi:type="dcterms:W3CDTF">2021-10-11T05:44:43Z</dcterms:created>
  <dcterms:modified xsi:type="dcterms:W3CDTF">2021-10-11T05:44:43Z</dcterms:modified>
</cp:coreProperties>
</file>