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Drumming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Bebop    </w:t>
      </w:r>
      <w:r>
        <w:t xml:space="preserve">   Smooth    </w:t>
      </w:r>
      <w:r>
        <w:t xml:space="preserve">   R&amp;B    </w:t>
      </w:r>
      <w:r>
        <w:t xml:space="preserve">   Rock    </w:t>
      </w:r>
      <w:r>
        <w:t xml:space="preserve">   Marching    </w:t>
      </w:r>
      <w:r>
        <w:t xml:space="preserve">   Highland    </w:t>
      </w:r>
      <w:r>
        <w:t xml:space="preserve">   Pop    </w:t>
      </w:r>
      <w:r>
        <w:t xml:space="preserve">   Jazz    </w:t>
      </w:r>
      <w:r>
        <w:t xml:space="preserve">   Prog    </w:t>
      </w:r>
      <w:r>
        <w:t xml:space="preserve">   Death metal    </w:t>
      </w:r>
      <w:r>
        <w:t xml:space="preserve">   Swing    </w:t>
      </w:r>
      <w:r>
        <w:t xml:space="preserve">   Funk    </w:t>
      </w:r>
      <w:r>
        <w:t xml:space="preserve">   Blues    </w:t>
      </w:r>
      <w:r>
        <w:t xml:space="preserve">   Country    </w:t>
      </w:r>
      <w:r>
        <w:t xml:space="preserve">   Concert Band    </w:t>
      </w:r>
      <w:r>
        <w:t xml:space="preserve">   Symphonic    </w:t>
      </w:r>
      <w:r>
        <w:t xml:space="preserve">   Hip 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Drumming Genres</dc:title>
  <dcterms:created xsi:type="dcterms:W3CDTF">2021-10-11T05:45:22Z</dcterms:created>
  <dcterms:modified xsi:type="dcterms:W3CDTF">2021-10-11T05:45:22Z</dcterms:modified>
</cp:coreProperties>
</file>