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Drums,Girls,and Dangerous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Drum    </w:t>
      </w:r>
      <w:r>
        <w:t xml:space="preserve">   Philadelphia    </w:t>
      </w:r>
      <w:r>
        <w:t xml:space="preserve">   Annette    </w:t>
      </w:r>
      <w:r>
        <w:t xml:space="preserve">   Renee    </w:t>
      </w:r>
      <w:r>
        <w:t xml:space="preserve">   Steven    </w:t>
      </w:r>
      <w:r>
        <w:t xml:space="preserve">   Jeffery    </w:t>
      </w:r>
      <w:r>
        <w:t xml:space="preserve">   hospital    </w:t>
      </w:r>
      <w:r>
        <w:t xml:space="preserve">   special sticks    </w:t>
      </w:r>
      <w:r>
        <w:t xml:space="preserve">   Leukemia    </w:t>
      </w:r>
      <w:r>
        <w:t xml:space="preserve">   chemotherapy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Drums,Girls,and Dangerous pie</dc:title>
  <dcterms:created xsi:type="dcterms:W3CDTF">2021-10-11T05:43:39Z</dcterms:created>
  <dcterms:modified xsi:type="dcterms:W3CDTF">2021-10-11T05:43:39Z</dcterms:modified>
</cp:coreProperties>
</file>