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culture to use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cymbals 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 that I am currently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tom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drum on the drums 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drummer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tom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Cymbal for a farm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drummer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</dc:title>
  <dcterms:created xsi:type="dcterms:W3CDTF">2021-10-11T05:44:13Z</dcterms:created>
  <dcterms:modified xsi:type="dcterms:W3CDTF">2021-10-11T05:44:13Z</dcterms:modified>
</cp:coreProperties>
</file>