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Drums, Girls &amp; Dangerous Pie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sent Steven's brother to the hospital at the book's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volunteered to tutor Steven in math?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Steven's brother yells after his 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thing Steven's brother lost when he was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Steven's nickname in All-City Jazz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Steven's little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cancer does Steven's little brother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Steven's friend who plays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Steven stopped doing for a 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Steven's brother was making with Steven's prized possession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Steven's prized possession?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Steven's brother had a special toy that had "healing powers"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instrument does Steven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item that caused Steven to talk to the counselor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Drums, Girls &amp; Dangerous Pie</dc:title>
  <dcterms:created xsi:type="dcterms:W3CDTF">2021-10-11T05:45:24Z</dcterms:created>
  <dcterms:modified xsi:type="dcterms:W3CDTF">2021-10-11T05:45:24Z</dcterms:modified>
</cp:coreProperties>
</file>