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Drums, Girls &amp; Dangerous Pie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band's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Renee's Boyfriend?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Jeffrey making?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Steven's little annoying brothers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Jeffrey call oatmeal?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Stevens band nickname?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Steven Play?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Steven have a crush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Steven practice a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Steven call his brother only when he is upset?</w:t>
            </w:r>
          </w:p>
        </w:tc>
      </w:tr>
    </w:tbl>
    <w:p>
      <w:pPr>
        <w:pStyle w:val="WordBankSmall"/>
      </w:pPr>
      <w:r>
        <w:t xml:space="preserve">   Renee Albert     </w:t>
      </w:r>
      <w:r>
        <w:t xml:space="preserve">   Jeffrey    </w:t>
      </w:r>
      <w:r>
        <w:t xml:space="preserve">   Drums    </w:t>
      </w:r>
      <w:r>
        <w:t xml:space="preserve">   All-City Jazz Band    </w:t>
      </w:r>
      <w:r>
        <w:t xml:space="preserve">   Dangerous pie    </w:t>
      </w:r>
      <w:r>
        <w:t xml:space="preserve">   Peasant    </w:t>
      </w:r>
      <w:r>
        <w:t xml:space="preserve">   1 hour    </w:t>
      </w:r>
      <w:r>
        <w:t xml:space="preserve">   Biff    </w:t>
      </w:r>
      <w:r>
        <w:t xml:space="preserve">   Moatmeal    </w:t>
      </w:r>
      <w:r>
        <w:t xml:space="preserve">   Jeffy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 &amp; Dangerous Pie </dc:title>
  <dcterms:created xsi:type="dcterms:W3CDTF">2021-10-11T05:44:50Z</dcterms:created>
  <dcterms:modified xsi:type="dcterms:W3CDTF">2021-10-11T05:44:50Z</dcterms:modified>
</cp:coreProperties>
</file>