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Drums, Girls, + Dangerous Pie vocab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Suffocating; not able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rhythm of tapping on the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Limiting ones resource through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enjoy or take delight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Disordered; not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the dream and desire to achieve greatness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forth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drink or eat something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clear, pale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violent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questioning session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young, extremely talented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are needed; essentials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Confused or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Sponging off someone else; using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burn with a hot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smoothly across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suspend or end until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exist, maintain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Girls, + Dangerous Pie vocab words crossword</dc:title>
  <dcterms:created xsi:type="dcterms:W3CDTF">2021-10-11T05:44:54Z</dcterms:created>
  <dcterms:modified xsi:type="dcterms:W3CDTF">2021-10-11T05:44:54Z</dcterms:modified>
</cp:coreProperties>
</file>