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Drums, Girls, and Dangerous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injury Jeffrey got when he fell; it caused him to go to the hospital for a checkup in the first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Renee's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Jeffrey's ________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Steven's nickname for Jeffrey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Steven's best friend and eventual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instrument Steven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Steven's counselor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band that Steven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Jeffrey often visits to get his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last chapter before the epilogue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Steven's little brother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Steven's and Jeffrey's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Drums, Girls, and Dangerous Pie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Steven's band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concoction of coffee grounds, raw eggs and their crushed shells, Coke, uncooked bacon, and three racecars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deformed cancerous white blood cells in Acute Lymphoblastic Leukemia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tells Steven to stay with his brother, no matter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cancer Jeffrey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Steven's drum instructor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Steven's longtime crush and the "hottest girl in eighth grade"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Drums, Girls, and Dangerous Pie</dc:title>
  <dcterms:created xsi:type="dcterms:W3CDTF">2021-10-11T05:44:56Z</dcterms:created>
  <dcterms:modified xsi:type="dcterms:W3CDTF">2021-10-11T05:44:56Z</dcterms:modified>
</cp:coreProperties>
</file>