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Drums Girls 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thing that Steven felt when Jeffrey got diagnosed with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grade is Steven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limb did Annette brake when she fell down the stairs?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song was Steven going to do a solo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family member didn’t get to see Samantha before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Annette come up with the idea to do a Benefit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Jeffrey have that made Steven leave his concert early?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Steven’s younger brother who has leukemia?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hospital that Jeffrey and his mom went to for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Steven’s journal, when was Jeffrey diagnosed with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did Steven’s mom pull him out early with Jeffrey in the middle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Stevens teachers worried enough to have a meeting with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Steven promise that he would always be with Jeffrey?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illness did Steven get that made him move into his Grandparents house for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stopped doing homework to practice his drums?</w:t>
            </w:r>
          </w:p>
        </w:tc>
      </w:tr>
    </w:tbl>
    <w:p>
      <w:pPr>
        <w:pStyle w:val="WordBankMedium"/>
      </w:pPr>
      <w:r>
        <w:t xml:space="preserve">   Jeffrey    </w:t>
      </w:r>
      <w:r>
        <w:t xml:space="preserve">   Philadelphia     </w:t>
      </w:r>
      <w:r>
        <w:t xml:space="preserve">   Relief     </w:t>
      </w:r>
      <w:r>
        <w:t xml:space="preserve">   Steven    </w:t>
      </w:r>
      <w:r>
        <w:t xml:space="preserve">   September    </w:t>
      </w:r>
      <w:r>
        <w:t xml:space="preserve">   Samantha    </w:t>
      </w:r>
      <w:r>
        <w:t xml:space="preserve">   Eighth    </w:t>
      </w:r>
      <w:r>
        <w:t xml:space="preserve">   His Grades    </w:t>
      </w:r>
      <w:r>
        <w:t xml:space="preserve">   School dance    </w:t>
      </w:r>
      <w:r>
        <w:t xml:space="preserve">   Cubana Be Cubana Bop    </w:t>
      </w:r>
      <w:r>
        <w:t xml:space="preserve">   Fever    </w:t>
      </w:r>
      <w:r>
        <w:t xml:space="preserve">   Arm    </w:t>
      </w:r>
      <w:r>
        <w:t xml:space="preserve">   Flu    </w:t>
      </w:r>
      <w:r>
        <w:t xml:space="preserve">   Renee    </w:t>
      </w:r>
      <w:r>
        <w:t xml:space="preserve">   Her Sister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 Girls and Dangerous Pie</dc:title>
  <dcterms:created xsi:type="dcterms:W3CDTF">2021-10-11T05:45:05Z</dcterms:created>
  <dcterms:modified xsi:type="dcterms:W3CDTF">2021-10-11T05:45:05Z</dcterms:modified>
</cp:coreProperties>
</file>