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Drums, Girls, and Dangerous Pie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Jeffrey make in the kitchen with Steven's special sticks?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candy did Mrs. Galley have in her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subject did Steven struggle in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Steven's drum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Steven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makes Jeffrey's skin numb before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Steven sent when he has the flu?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superhero does Jeffrey take with him to the hospital?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cancer does Jeffrey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Steven when his mom embarrassed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Jeffrey and his mom go on "vacation"?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told Mrs. Palma about Jeffrey's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Steven's nickname in All-City?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Steven stop doing for a long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Steven's dad's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superhero does Jeffrey like to take with him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Renee's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Steven distract himself from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2 junior high students in All-City, Steven 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Girls, and Dangerous Pie Final</dc:title>
  <dcterms:created xsi:type="dcterms:W3CDTF">2021-10-11T05:44:38Z</dcterms:created>
  <dcterms:modified xsi:type="dcterms:W3CDTF">2021-10-11T05:44:38Z</dcterms:modified>
</cp:coreProperties>
</file>