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Drums, Girls, and Dangerous Pie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Steven's homeroom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was in the same hospital as Jeffrey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the spring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Steven's music teacher of the All-City Jazz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Steven's drum hero, where he had his "two glorious minutes"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candy does Mrs. Galley keep on her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Steven's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song that has five beat in a measure instead of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his illness  Jeffrey first said as " it makes my parts hurt"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Steven's guidance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cream that makes your skin numb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Jeffrey's favorite toy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where Jeffrey goes for his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Steven stop doing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Steven's nickname in All- City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does Steven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Steven eat to help his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Steven's crush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Girls, and Dangerous Pie </dc:title>
  <dcterms:created xsi:type="dcterms:W3CDTF">2021-10-11T05:44:47Z</dcterms:created>
  <dcterms:modified xsi:type="dcterms:W3CDTF">2021-10-11T05:44:47Z</dcterms:modified>
</cp:coreProperties>
</file>