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Drums, Girls, and Dangerous Pie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atmospheric condition that gives the air a cloudy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pole or rod serving as a resting place for birds, animals,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amusing in an odd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disastrous, controlled by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several cancers of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Cuban ballroom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tied down,  to fasten or confine with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reduce to a lower rank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questioning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 of action to be followed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ambition, eager to obtain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mixure or blend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impairing normal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relenting, not yielding in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discusses news, sports, events, or weather on television or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that flows rapidly or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ordinary form pf spoken or written language, not poetry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Girls, and Dangerous Pie vocab 1</dc:title>
  <dcterms:created xsi:type="dcterms:W3CDTF">2021-10-11T05:44:00Z</dcterms:created>
  <dcterms:modified xsi:type="dcterms:W3CDTF">2021-10-11T05:44:00Z</dcterms:modified>
</cp:coreProperties>
</file>