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Drums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Bass Drum    </w:t>
      </w:r>
      <w:r>
        <w:t xml:space="preserve">   Bass Drum Pedal    </w:t>
      </w:r>
      <w:r>
        <w:t xml:space="preserve">   China Cymbal    </w:t>
      </w:r>
      <w:r>
        <w:t xml:space="preserve">   Crash Cymbal    </w:t>
      </w:r>
      <w:r>
        <w:t xml:space="preserve">   Drum Sticks    </w:t>
      </w:r>
      <w:r>
        <w:t xml:space="preserve">   Floor Tom    </w:t>
      </w:r>
      <w:r>
        <w:t xml:space="preserve">   Floor Tom Legs    </w:t>
      </w:r>
      <w:r>
        <w:t xml:space="preserve">   Hi hat    </w:t>
      </w:r>
      <w:r>
        <w:t xml:space="preserve">   Hi hat Pedal    </w:t>
      </w:r>
      <w:r>
        <w:t xml:space="preserve">   Hi Tom    </w:t>
      </w:r>
      <w:r>
        <w:t xml:space="preserve">   Hi-hat Clutch    </w:t>
      </w:r>
      <w:r>
        <w:t xml:space="preserve">   Med Tom    </w:t>
      </w:r>
      <w:r>
        <w:t xml:space="preserve">   Ride Cymbal    </w:t>
      </w:r>
      <w:r>
        <w:t xml:space="preserve">   Snare Drum    </w:t>
      </w:r>
      <w:r>
        <w:t xml:space="preserve">   Splash Cymbal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 Word Search </dc:title>
  <dcterms:created xsi:type="dcterms:W3CDTF">2021-10-11T05:44:27Z</dcterms:created>
  <dcterms:modified xsi:type="dcterms:W3CDTF">2021-10-11T05:44:27Z</dcterms:modified>
</cp:coreProperties>
</file>