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Drums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MRIDANGAM    </w:t>
      </w:r>
      <w:r>
        <w:t xml:space="preserve">   PAKHAWAJ    </w:t>
      </w:r>
      <w:r>
        <w:t xml:space="preserve">   BODHRAN    </w:t>
      </w:r>
      <w:r>
        <w:t xml:space="preserve">   PANDEIRO    </w:t>
      </w:r>
      <w:r>
        <w:t xml:space="preserve">   BENDIR    </w:t>
      </w:r>
      <w:r>
        <w:t xml:space="preserve">   DARBUKA    </w:t>
      </w:r>
      <w:r>
        <w:t xml:space="preserve">   NAGADA    </w:t>
      </w:r>
      <w:r>
        <w:t xml:space="preserve">   KHOL    </w:t>
      </w:r>
      <w:r>
        <w:t xml:space="preserve">   CUICA    </w:t>
      </w:r>
      <w:r>
        <w:t xml:space="preserve">   SURDO    </w:t>
      </w:r>
      <w:r>
        <w:t xml:space="preserve">   TABOR    </w:t>
      </w:r>
      <w:r>
        <w:t xml:space="preserve">   HUDAK    </w:t>
      </w:r>
      <w:r>
        <w:t xml:space="preserve">   TA-SHA    </w:t>
      </w:r>
      <w:r>
        <w:t xml:space="preserve">   ZARB    </w:t>
      </w:r>
      <w:r>
        <w:t xml:space="preserve">   MADAL    </w:t>
      </w:r>
      <w:r>
        <w:t xml:space="preserve">   DEFFS    </w:t>
      </w:r>
      <w:r>
        <w:t xml:space="preserve">   SHAKERES    </w:t>
      </w:r>
      <w:r>
        <w:t xml:space="preserve">   DUNUN    </w:t>
      </w:r>
      <w:r>
        <w:t xml:space="preserve">   APACHE    </w:t>
      </w:r>
      <w:r>
        <w:t xml:space="preserve">   LAKOTA    </w:t>
      </w:r>
      <w:r>
        <w:t xml:space="preserve">   SHAMAN    </w:t>
      </w:r>
      <w:r>
        <w:t xml:space="preserve">   HOOP    </w:t>
      </w:r>
      <w:r>
        <w:t xml:space="preserve">   FRAME    </w:t>
      </w:r>
      <w:r>
        <w:t xml:space="preserve">   TUBANO    </w:t>
      </w:r>
      <w:r>
        <w:t xml:space="preserve">   TIMBALES    </w:t>
      </w:r>
      <w:r>
        <w:t xml:space="preserve">   NAKER    </w:t>
      </w:r>
      <w:r>
        <w:t xml:space="preserve">   CLUSTER    </w:t>
      </w:r>
      <w:r>
        <w:t xml:space="preserve">   BONGO    </w:t>
      </w:r>
      <w:r>
        <w:t xml:space="preserve">   TRAPSETS    </w:t>
      </w:r>
      <w:r>
        <w:t xml:space="preserve">   POW-WOW    </w:t>
      </w:r>
      <w:r>
        <w:t xml:space="preserve">   CONGA    </w:t>
      </w:r>
      <w:r>
        <w:t xml:space="preserve">   REMO    </w:t>
      </w:r>
      <w:r>
        <w:t xml:space="preserve">   DJUN-DJUN    </w:t>
      </w:r>
      <w:r>
        <w:t xml:space="preserve">   BHODRANS    </w:t>
      </w:r>
      <w:r>
        <w:t xml:space="preserve">   SHAMANIC    </w:t>
      </w:r>
      <w:r>
        <w:t xml:space="preserve">   TABLA    </w:t>
      </w:r>
      <w:r>
        <w:t xml:space="preserve">   TAR    </w:t>
      </w:r>
      <w:r>
        <w:t xml:space="preserve">   DOUMBEK    </w:t>
      </w:r>
      <w:r>
        <w:t xml:space="preserve">   ASHIKO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Drums of the World</dc:title>
  <dcterms:created xsi:type="dcterms:W3CDTF">2021-10-11T05:44:45Z</dcterms:created>
  <dcterms:modified xsi:type="dcterms:W3CDTF">2021-10-11T05:44:45Z</dcterms:modified>
</cp:coreProperties>
</file>