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Drunk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SADD    </w:t>
      </w:r>
      <w:r>
        <w:t xml:space="preserve">   MADD    </w:t>
      </w:r>
      <w:r>
        <w:t xml:space="preserve">   JAIL    </w:t>
      </w:r>
      <w:r>
        <w:t xml:space="preserve">   IMPAIRED    </w:t>
      </w:r>
      <w:r>
        <w:t xml:space="preserve">   DUI    </w:t>
      </w:r>
      <w:r>
        <w:t xml:space="preserve">   DRUNKDRIVING    </w:t>
      </w:r>
      <w:r>
        <w:t xml:space="preserve">   DEATH    </w:t>
      </w:r>
      <w:r>
        <w:t xml:space="preserve">   COORDINATION    </w:t>
      </w:r>
      <w:r>
        <w:t xml:space="preserve">   BAC    </w:t>
      </w:r>
      <w:r>
        <w:t xml:space="preserve">   ACCIDENTS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Drunk Driving</dc:title>
  <dcterms:created xsi:type="dcterms:W3CDTF">2021-10-11T05:44:48Z</dcterms:created>
  <dcterms:modified xsi:type="dcterms:W3CDTF">2021-10-11T05:44:48Z</dcterms:modified>
</cp:coreProperties>
</file>