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Drunk Driving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MADD    </w:t>
      </w:r>
      <w:r>
        <w:t xml:space="preserve">   taxi    </w:t>
      </w:r>
      <w:r>
        <w:t xml:space="preserve">   drinks    </w:t>
      </w:r>
      <w:r>
        <w:t xml:space="preserve">   responsible driving    </w:t>
      </w:r>
      <w:r>
        <w:t xml:space="preserve">   injury    </w:t>
      </w:r>
      <w:r>
        <w:t xml:space="preserve">   crash    </w:t>
      </w:r>
      <w:r>
        <w:t xml:space="preserve">   accident    </w:t>
      </w:r>
      <w:r>
        <w:t xml:space="preserve">   Blood Alcohol Content    </w:t>
      </w:r>
      <w:r>
        <w:t xml:space="preserve">   Breathalyzer    </w:t>
      </w:r>
      <w:r>
        <w:t xml:space="preserve">   DUI    </w:t>
      </w:r>
      <w:r>
        <w:t xml:space="preserve">   Influence    </w:t>
      </w:r>
      <w:r>
        <w:t xml:space="preserve">   Intoxicated    </w:t>
      </w:r>
      <w:r>
        <w:t xml:space="preserve">   Driving    </w:t>
      </w:r>
      <w:r>
        <w:t xml:space="preserve">   Drunk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Drunk Driving Prevention</dc:title>
  <dcterms:created xsi:type="dcterms:W3CDTF">2021-10-11T05:44:12Z</dcterms:created>
  <dcterms:modified xsi:type="dcterms:W3CDTF">2021-10-11T05:44:12Z</dcterms:modified>
</cp:coreProperties>
</file>