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Drunk Driving  UNIV101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RISKY    </w:t>
      </w:r>
      <w:r>
        <w:t xml:space="preserve">   FATAL    </w:t>
      </w:r>
      <w:r>
        <w:t xml:space="preserve">   RESPOSIBILITY    </w:t>
      </w:r>
      <w:r>
        <w:t xml:space="preserve">   SPEED    </w:t>
      </w:r>
      <w:r>
        <w:t xml:space="preserve">   VIOLATION    </w:t>
      </w:r>
      <w:r>
        <w:t xml:space="preserve">   ROAD    </w:t>
      </w:r>
      <w:r>
        <w:t xml:space="preserve">   ADDICTION    </w:t>
      </w:r>
      <w:r>
        <w:t xml:space="preserve">   VEHICLE    </w:t>
      </w:r>
      <w:r>
        <w:t xml:space="preserve">   LAW    </w:t>
      </w:r>
      <w:r>
        <w:t xml:space="preserve">   DANGER    </w:t>
      </w:r>
      <w:r>
        <w:t xml:space="preserve">   ACCIDENT    </w:t>
      </w:r>
      <w:r>
        <w:t xml:space="preserve">   DRIVING    </w:t>
      </w:r>
      <w:r>
        <w:t xml:space="preserve">   DUI    </w:t>
      </w:r>
      <w:r>
        <w:t xml:space="preserve">   license    </w:t>
      </w:r>
      <w:r>
        <w:t xml:space="preserve">   teenagers    </w:t>
      </w:r>
      <w:r>
        <w:t xml:space="preserve">   parties    </w:t>
      </w:r>
      <w:r>
        <w:t xml:space="preserve">   death    </w:t>
      </w:r>
      <w:r>
        <w:t xml:space="preserve">   family    </w:t>
      </w:r>
      <w:r>
        <w:t xml:space="preserve">   friends    </w:t>
      </w:r>
      <w:r>
        <w:t xml:space="preserve">   cops    </w:t>
      </w:r>
      <w:r>
        <w:t xml:space="preserve">   red light    </w:t>
      </w:r>
      <w:r>
        <w:t xml:space="preserve">   alcohol    </w:t>
      </w:r>
      <w:r>
        <w:t xml:space="preserve">   driver    </w:t>
      </w:r>
      <w:r>
        <w:t xml:space="preserve">   beer    </w:t>
      </w:r>
      <w:r>
        <w:t xml:space="preserve">   drunk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Drunk Driving  UNIV101</dc:title>
  <dcterms:created xsi:type="dcterms:W3CDTF">2021-10-11T05:43:56Z</dcterms:created>
  <dcterms:modified xsi:type="dcterms:W3CDTF">2021-10-11T05:43:56Z</dcterms:modified>
</cp:coreProperties>
</file>