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Drunk Driving Word Scrmble</w:t>
      </w:r>
    </w:p>
    <w:p>
      <w:pPr>
        <w:pStyle w:val="Questions"/>
      </w:pPr>
      <w:r>
        <w:t xml:space="preserve">1. CDACNEIT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HSRCA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KNRDU IGDINRV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XCOOTIINTINA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LLOACHO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ETGSNEADDI IDRERV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UDI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TCAEONRI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BREE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NIDRK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NPATERMMII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PSREOBSNILE VGINRID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LODOB LOCLOHA ETTCNON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DNKRSI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JRYIUN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Drunk Driving Word Scrmble</dc:title>
  <dcterms:created xsi:type="dcterms:W3CDTF">2021-10-11T05:44:20Z</dcterms:created>
  <dcterms:modified xsi:type="dcterms:W3CDTF">2021-10-11T05:44:20Z</dcterms:modified>
</cp:coreProperties>
</file>