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Drunken Driving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Absorption Rate    </w:t>
      </w:r>
      <w:r>
        <w:t xml:space="preserve">   Addiction    </w:t>
      </w:r>
      <w:r>
        <w:t xml:space="preserve">   BAC    </w:t>
      </w:r>
      <w:r>
        <w:t xml:space="preserve">   Brain Damage    </w:t>
      </w:r>
      <w:r>
        <w:t xml:space="preserve">   Breathalyzer    </w:t>
      </w:r>
      <w:r>
        <w:t xml:space="preserve">   Burnoff Rate    </w:t>
      </w:r>
      <w:r>
        <w:t xml:space="preserve">   Car Crash    </w:t>
      </w:r>
      <w:r>
        <w:t xml:space="preserve">   Death    </w:t>
      </w:r>
      <w:r>
        <w:t xml:space="preserve">   Disfigurement    </w:t>
      </w:r>
      <w:r>
        <w:t xml:space="preserve">   DWI    </w:t>
      </w:r>
      <w:r>
        <w:t xml:space="preserve">   DUI    </w:t>
      </w:r>
      <w:r>
        <w:t xml:space="preserve">   Drunken Driving    </w:t>
      </w:r>
      <w:r>
        <w:t xml:space="preserve">   Fines    </w:t>
      </w:r>
      <w:r>
        <w:t xml:space="preserve">   Impaired Driving    </w:t>
      </w:r>
      <w:r>
        <w:t xml:space="preserve">   Intoxilyzer    </w:t>
      </w:r>
      <w:r>
        <w:t xml:space="preserve">   Jail Time    </w:t>
      </w:r>
      <w:r>
        <w:t xml:space="preserve">   MADD    </w:t>
      </w:r>
      <w:r>
        <w:t xml:space="preserve">   Open Container Law    </w:t>
      </w:r>
      <w:r>
        <w:t xml:space="preserve">   OMVI    </w:t>
      </w:r>
      <w:r>
        <w:t xml:space="preserve">   OUI    </w:t>
      </w:r>
      <w:r>
        <w:t xml:space="preserve">   OWI    </w:t>
      </w:r>
      <w:r>
        <w:t xml:space="preserve">   Paralysis    </w:t>
      </w:r>
      <w:r>
        <w:t xml:space="preserve">   Restricted License    </w:t>
      </w:r>
      <w:r>
        <w:t xml:space="preserve">   Rhomberg Test    </w:t>
      </w:r>
      <w:r>
        <w:t xml:space="preserve">   Roadblocks    </w:t>
      </w:r>
      <w:r>
        <w:t xml:space="preserve">   Vehicle Impound    </w:t>
      </w:r>
      <w:r>
        <w:t xml:space="preserve">   Zero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Drunken Driving Word Search</dc:title>
  <dcterms:created xsi:type="dcterms:W3CDTF">2021-11-01T03:35:42Z</dcterms:created>
  <dcterms:modified xsi:type="dcterms:W3CDTF">2021-11-01T03:35:42Z</dcterms:modified>
</cp:coreProperties>
</file>