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author    </w:t>
      </w:r>
      <w:r>
        <w:t xml:space="preserve">   bestselling    </w:t>
      </w:r>
      <w:r>
        <w:t xml:space="preserve">   ice    </w:t>
      </w:r>
      <w:r>
        <w:t xml:space="preserve">   fridge    </w:t>
      </w:r>
      <w:r>
        <w:t xml:space="preserve">   trolley    </w:t>
      </w:r>
      <w:r>
        <w:t xml:space="preserve">   supermarket    </w:t>
      </w:r>
      <w:r>
        <w:t xml:space="preserve">   panic    </w:t>
      </w:r>
      <w:r>
        <w:t xml:space="preserve">   dad    </w:t>
      </w:r>
      <w:r>
        <w:t xml:space="preserve">   mum    </w:t>
      </w:r>
      <w:r>
        <w:t xml:space="preserve">   uncle basil    </w:t>
      </w:r>
      <w:r>
        <w:t xml:space="preserve">   quiet    </w:t>
      </w:r>
      <w:r>
        <w:t xml:space="preserve">   ran    </w:t>
      </w:r>
      <w:r>
        <w:t xml:space="preserve">   street    </w:t>
      </w:r>
      <w:r>
        <w:t xml:space="preserve">   suburban    </w:t>
      </w:r>
      <w:r>
        <w:t xml:space="preserve">   alyssa    </w:t>
      </w:r>
      <w:r>
        <w:t xml:space="preserve">   dry    </w:t>
      </w:r>
      <w:r>
        <w:t xml:space="preserve">   neal shusterman    </w:t>
      </w:r>
      <w:r>
        <w:t xml:space="preserve">   jarrod shusterman    </w:t>
      </w:r>
      <w:r>
        <w:t xml:space="preserve">   run    </w:t>
      </w:r>
      <w:r>
        <w:t xml:space="preserve">   taps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</dc:title>
  <dcterms:created xsi:type="dcterms:W3CDTF">2021-10-11T05:44:46Z</dcterms:created>
  <dcterms:modified xsi:type="dcterms:W3CDTF">2021-10-11T05:44:46Z</dcterms:modified>
</cp:coreProperties>
</file>