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 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temperature of ground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outburst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fully submerged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partially submerged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that uses hot air, fire, flame, coil, or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bubbles that break at the surface = 212℉, completely submerged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Cooking temperature of well-done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flavoring, browning, cooking, or preserving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an oil/ fat is heated past its ________________, that fat starts to break down and releases free radicals and acrolein that gives burnt foods their acrid flavor and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lightly coat with flour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continues to cook after being removed from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heat, rapid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cooked at a high temperature until a browned crust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source from below, intensely flavored exterior, smoky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source from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Cooking temperature of 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Cooking Methods</dc:title>
  <dcterms:created xsi:type="dcterms:W3CDTF">2021-10-11T05:45:20Z</dcterms:created>
  <dcterms:modified xsi:type="dcterms:W3CDTF">2021-10-11T05:45:20Z</dcterms:modified>
</cp:coreProperties>
</file>