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Dry Forest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alligatoroid crocodilian belonging to the subfamily Caimaninae, one of two primary lineages within Alligatoridae, the other being alligators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three extant species of great apes native to Indonesia and Malaysia.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ocelot is a wild cat native to the southwestern United States, Mexico, Central, and South America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derived from the Greek word heliconia's, is a genus of flowering plants in the family Heliconiaceae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of the New World monkeys and one of only a few nest-building monkeys.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 native to tropical and subtropical America, typically having short stems with rosettes of stiff,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any haplorrhine primates of the family Tarsiidae, which is itself the lone extant family within the infraorder Tarsiiformes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species in the genus of combretum found in south 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that grows on another plant but is not parasitic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with complex flowers that are typically showy or bizarrely shaped, having a large specialized lip  and frequently a spur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Forest </dc:title>
  <dcterms:created xsi:type="dcterms:W3CDTF">2021-10-11T05:44:03Z</dcterms:created>
  <dcterms:modified xsi:type="dcterms:W3CDTF">2021-10-11T05:44:03Z</dcterms:modified>
</cp:coreProperties>
</file>