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 / Moist Heat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turns brown when st sugar becomes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food in a pan with enough fat to completely cover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is place on a rack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 that comes from a glowing or red hot heat source is _____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in which foods are completely covered in water, for cooking tender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cooking in liquid or steam long enough to cook the outer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cooking is when foods continue to cook after being removed from heat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is cut into smaller pieces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the reaction of proteins browning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is transferred through direct contact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cooks food quickly, uncovered  in a small amount of fat over high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combination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range for ___________ is 170 - 185.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it takes for the pan to re-heat after adding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cooked at moist heat temperatures 212 degrees or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fork slides into food easily is fork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/ Moist Heat cooking</dc:title>
  <dcterms:created xsi:type="dcterms:W3CDTF">2021-10-11T05:43:49Z</dcterms:created>
  <dcterms:modified xsi:type="dcterms:W3CDTF">2021-10-11T05:43:49Z</dcterms:modified>
</cp:coreProperties>
</file>