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Dry needling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Deep needling is where the _ penetrates the muscle belly.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There should be a _ ache felt and should never be sharp or overly painful.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Symptoms include impaired mobility, local pain, _ bands of muscle and sensitivity of muscle.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Dry needling has a _ scientific theory.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Dry needling is a cheap manual therapy and is _ to learn.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Electrical stimulation with needling _ the muscle causing contraction and stretch.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Dry needling can downregulate _ , normalising tissue response.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Dry needling will elicit a _ response, stretching the muscle fibre.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Dry needling has been shown effective for upper-_ myofascial pain, neck pain and low back pain.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Pistoning or sparrow _ technique are shown to have immediate improvements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Dry needling</dc:title>
  <dcterms:created xsi:type="dcterms:W3CDTF">2021-10-11T05:44:21Z</dcterms:created>
  <dcterms:modified xsi:type="dcterms:W3CDTF">2021-10-11T05:44:21Z</dcterms:modified>
</cp:coreProperties>
</file>