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Drysdale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"if you really want to portray a deserted landscape," Drysdale says, "you..."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suggested, that when we, as the audience, look at Drysdale's paintings, we are struck by a particular feeling or emotion.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'easy to grow crops 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'many people departing'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Keith Newman, what was worse than seeing 'the skeletons of animals and trees'?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 remarked that Drysdale's paintings reminded him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meaning 'groups of people who camp on the outskirts of Australian towns and cities, from which they have become excluded, generally through law or land alienation'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landscape," says Drysdale, "looks like..."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'scrawny'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the writers of this text, there is a contrast between what an artist believes and what his artworks ____________ to his audiences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Drysdale Crossword</dc:title>
  <dcterms:created xsi:type="dcterms:W3CDTF">2021-10-11T05:43:44Z</dcterms:created>
  <dcterms:modified xsi:type="dcterms:W3CDTF">2021-10-11T05:43:44Z</dcterms:modified>
</cp:coreProperties>
</file>