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Dryside Jan/July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one of the roles of a lifeguard to ................... injuries?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1974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lifeguards were seen talking on poolside and a child gets into trouble.  If they didn't respond what would they be held...........................?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Calmly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the Health and safety at work act?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Accountable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important factors in the Health and safety at work act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Maintain standards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it important for a lifeguard to ..................................................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Whistle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is important for a lifeguard to wear a uniform?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Being 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piece of rescue equipment is the most versatile?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Identification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walkie talkie is a very useful piece of lifeguard equipment is there anything else?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wearing jewelry cause in a rescue?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customer is complaining about something to do with the pool.  How should you react?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Vigilant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should we be when observing the pool?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method should we use to make sure the customers experience is a positive 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Torpedo buoy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positive body language and facial expression important when dealing with customers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Employees welfare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Slouching on the high chair and leaning on your hand looking tired and bored can give a.............................................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Negative impression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Dryside Jan/July</dc:title>
  <dcterms:created xsi:type="dcterms:W3CDTF">2021-10-11T05:45:09Z</dcterms:created>
  <dcterms:modified xsi:type="dcterms:W3CDTF">2021-10-11T05:45:09Z</dcterms:modified>
</cp:coreProperties>
</file>