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Dārzeņi, Augļi, Ogas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Pamata sastāvdaļa zupās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Viens no veselīgakajiem dārzeņiem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Augi kuriem patīk lietus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 kokos, un ir 3 pamatkrāsas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saistīts ar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Skābs zaļums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Dārzenis kura sastāva 98% ir ūdens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Dārzenis no kura pagatavo pop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Zaķa gardums- (nav burkāns)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Melna 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dārzenis kas uzlabo redzi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Oga kas satur ļoti daudz dzeli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Ļoti skābs auglis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Auglis kas satur ļoti daudz fruktozi</w:t>
            </w:r>
          </w:p>
        </w:tc>
      </w:tr>
    </w:tbl>
    <w:p>
      <w:pPr>
        <w:pStyle w:val="WordBankLarge"/>
      </w:pPr>
      <w:r>
        <w:t xml:space="preserve">   Laims    </w:t>
      </w:r>
      <w:r>
        <w:t xml:space="preserve">   Sēnes    </w:t>
      </w:r>
      <w:r>
        <w:t xml:space="preserve">   Skābenes    </w:t>
      </w:r>
      <w:r>
        <w:t xml:space="preserve">   Kazene    </w:t>
      </w:r>
      <w:r>
        <w:t xml:space="preserve">   Kāposts    </w:t>
      </w:r>
      <w:r>
        <w:t xml:space="preserve">   Kartupelis    </w:t>
      </w:r>
      <w:r>
        <w:t xml:space="preserve">   Zemenes    </w:t>
      </w:r>
      <w:r>
        <w:t xml:space="preserve">   Brokolis    </w:t>
      </w:r>
      <w:r>
        <w:t xml:space="preserve">   Banāns    </w:t>
      </w:r>
      <w:r>
        <w:t xml:space="preserve">   Burkāns    </w:t>
      </w:r>
      <w:r>
        <w:t xml:space="preserve">   Ābols    </w:t>
      </w:r>
      <w:r>
        <w:t xml:space="preserve">   Kukurūza    </w:t>
      </w:r>
      <w:r>
        <w:t xml:space="preserve">   Gurķis    </w:t>
      </w:r>
      <w:r>
        <w:t xml:space="preserve">   Avene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Dārzeņi, Augļi, Ogas</dc:title>
  <dcterms:created xsi:type="dcterms:W3CDTF">2021-10-11T05:10:56Z</dcterms:created>
  <dcterms:modified xsi:type="dcterms:W3CDTF">2021-10-11T05:10:56Z</dcterms:modified>
</cp:coreProperties>
</file>