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Dārzeņi, augļi, ogas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Dārzenis no kā var dabūt popkornu.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Dārzenis kura sastāvā 98% ir ūdens.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Ļoti skābs auglis.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Auglis kas satur ļoti daudz fruktozi.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Šis dārzenis mums uzlabo redzi.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Sābs zaļums.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Melna oga.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Viens no veselīgākaiem dārzeņiem.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Augs kuram patīk lietus.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Pamata satāvdaļa zupām.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 kokos, ir trīs pamat krāsās.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Zaķa gardumiņš.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Oga kas satur ļoti daudz dzelzi.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Tuvu saistīts ar 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Dārzeņi, augļi, ogas</dc:title>
  <dcterms:created xsi:type="dcterms:W3CDTF">2021-10-11T05:10:58Z</dcterms:created>
  <dcterms:modified xsi:type="dcterms:W3CDTF">2021-10-11T05:10:58Z</dcterms:modified>
</cp:coreProperties>
</file>